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[Strasse]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Oesterreich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Angebotsnr.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[AN-2026-001]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Gueltig bis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Angebot [AN-2026-001]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vielen Dank fuer Ihre Anfrage. Hiermit stellen wir Ihnen folgendes Angebot: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Dieses Angebot ist gueltig bis zum oben angegebenen Datum. Nach Ablauf der Frist sind wir an die genannten Preise nicht mehr gebunden.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Wir freuen uns auf Ihre Rueckmeldung!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70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[Strasse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Angebotvorlage Bauunternehmer Oesterreich - facturo.at</dc:title>
  <dc:subject>Kostenlose Angebotvorlage fuer Bauunternehmer</dc:subject>
  <dc:creator>facturo.at</dc:creator>
  <cp:keywords>Angebot, Bauunternehmer, Vorlage, Oesterreich, DIN 5008, Leistungsverzeichnis</cp:keywords>
  <dc:description>Gratis Vorlage von facturo.at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