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120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[PLZ 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UID: [ATU00000000]</w:t>
            </w:r>
          </w:p>
        </w:tc>
        <w:tc>
          <w:tcPr>
            <w:tcW w:type="dxa" w:w="566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200"/>
              <w:jc w:val="right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ANGEBOT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AN-Nr.: </w:t>
            </w:r>
            <w:r>
              <w:rPr>
                <w:rFonts w:ascii="Arial" w:hAnsi="Arial"/>
                <w:color w:val="4B5563"/>
                <w:sz w:val="18"/>
              </w:rPr>
              <w:t>[AN-2026-001]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Datum: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Gultig bis: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Bauvorhaben: </w:t>
            </w:r>
            <w:r>
              <w:rPr>
                <w:rFonts w:ascii="Arial" w:hAnsi="Arial"/>
                <w:color w:val="4B5563"/>
                <w:sz w:val="18"/>
              </w:rPr>
              <w:t>[Projektname, Adresse]</w:t>
            </w:r>
          </w:p>
        </w:tc>
      </w:tr>
    </w:tbl>
    <w:p>
      <w:pPr>
        <w:spacing w:after="40" w:before="0"/>
        <w:pBdr>
          <w:bottom w:val="single" w:sz="8" w:space="1" w:color="E5E7EB"/>
        </w:pBdr>
      </w:pPr>
    </w:p>
    <w:p>
      <w:pPr>
        <w:spacing w:after="60" w:before="0"/>
      </w:pPr>
      <w:r>
        <w:rPr>
          <w:rFonts w:ascii="Arial" w:hAnsi="Arial"/>
          <w:b/>
          <w:color w:val="9CA3AF"/>
          <w:sz w:val="16"/>
        </w:rPr>
        <w:t>ANGEBOT FUR: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[Firmenname des Kunden]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[PLZ Ort]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[Land]</w:t>
      </w:r>
    </w:p>
    <w:p>
      <w:pPr>
        <w:spacing w:after="4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80" w:before="0"/>
      </w:pPr>
      <w:r>
        <w:rPr>
          <w:rFonts w:ascii="Arial" w:hAnsi="Arial"/>
          <w:b w:val="0"/>
          <w:color w:val="1F2937"/>
          <w:sz w:val="12"/>
        </w:rPr>
      </w:r>
    </w:p>
    <w:p>
      <w:pPr>
        <w:spacing w:after="160" w:before="0"/>
      </w:pPr>
      <w:r>
        <w:rPr>
          <w:rFonts w:ascii="Arial" w:hAnsi="Arial"/>
          <w:b w:val="0"/>
          <w:color w:val="4B5563"/>
          <w:sz w:val="19"/>
        </w:rPr>
        <w:t>Sehr geehrte Damen und Herren,</w:t>
        <w:br/>
        <w:t>hiermit stellen wir Ihnen folgendes Angebot: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[1]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[Beschreibung der Leistung]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[Menge]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[Einheit]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[Preis]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[Gesamt]</w:t>
            </w:r>
          </w:p>
        </w:tc>
      </w:tr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[2]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[Beschreibung der Leistung]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[Menge]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[Einheit]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[Preis]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[Gesamt]</w:t>
            </w:r>
          </w:p>
        </w:tc>
      </w:tr>
    </w:tbl>
    <w:p>
      <w:pPr>
        <w:spacing w:after="160" w:before="0"/>
      </w:pPr>
      <w:r>
        <w:rPr>
          <w:rFonts w:ascii="Arial" w:hAnsi="Arial"/>
          <w:b w:val="0"/>
          <w:color w:val="1F2937"/>
          <w:sz w:val="12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Summe Positionen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[Summe]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Umsatzsteuer (20%)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[USt]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Gesamtbetrag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>
      <w:pPr>
        <w:spacing w:after="80" w:before="0"/>
      </w:pPr>
      <w:r>
        <w:rPr>
          <w:rFonts w:ascii="Arial" w:hAnsi="Arial"/>
          <w:b w:val="0"/>
          <w:color w:val="1F2937"/>
          <w:sz w:val="12"/>
        </w:rPr>
      </w:r>
    </w:p>
    <w:p>
      <w:pPr>
        <w:spacing w:after="4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160" w:before="0"/>
      </w:pPr>
      <w:r>
        <w:rPr>
          <w:rFonts w:ascii="Arial" w:hAnsi="Arial"/>
          <w:b w:val="0"/>
          <w:color w:val="4B5563"/>
          <w:sz w:val="19"/>
        </w:rPr>
        <w:t>Dieses Angebot ist gultig bis zum oben angegebenen Datum. Nach Ablauf der Frist sind wir an die genannten Preise nicht mehr gebunden.</w:t>
      </w:r>
    </w:p>
    <w:p>
      <w:pPr>
        <w:spacing w:after="80" w:before="0"/>
      </w:pPr>
      <w:r>
        <w:rPr>
          <w:rFonts w:ascii="Arial" w:hAnsi="Arial"/>
          <w:b w:val="0"/>
          <w:color w:val="4B5563"/>
          <w:sz w:val="19"/>
        </w:rPr>
        <w:t>Wir freuen uns auf Ihre Ruckmeldung!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02"/>
      <w:gridCol w:w="3402"/>
      <w:gridCol w:w="3402"/>
    </w:tblGrid>
    <w:tr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[Strasse]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[PLZ Ort]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FN: [000000x]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BIC: [ABCDEFGH]</w:t>
          </w:r>
        </w:p>
      </w:tc>
    </w:tr>
  </w:tbl>
  <w:p>
    <w:pPr>
      <w:spacing w:before="8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Angebotvorlage Bauunternehmer Osterreich - facturo.at</dc:title>
  <dc:subject>Kostenlose Angebotvorlage fur Bauunternehmer</dc:subject>
  <dc:creator>facturo.at</dc:creator>
  <cp:keywords>Angebot, Bauunternehmer, Vorlage, Osterreich, Leistungsverzeichnis</cp:keywords>
  <dc:description>Gratis Vorlage von facturo.at - Angebote einfach online erstellen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