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102"/>
        <w:gridCol w:w="5102"/>
      </w:tblGrid>
      <w:tr>
        <w:tc>
          <w:tcPr>
            <w:tcW w:type="dxa" w:w="5270"/>
          </w:tcPr>
          <w:p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[Strasse und Hausnummer]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[PLZ Ort]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UID: [ATU00000000]</w:t>
            </w:r>
          </w:p>
        </w:tc>
        <w:tc>
          <w:tcPr>
            <w:tcW w:type="dxa" w:w="5270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8"/>
              </w:rPr>
              <w:t>1. MAHNUNG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Mahnungsnr.: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[M-2026-001]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[RE-2026-001]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Urspr. Falligkeit: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</w:tc>
      </w:tr>
    </w:tbl>
    <w:p/>
    <w:p>
      <w:r>
        <w:rPr>
          <w:rFonts w:ascii="Arial" w:hAnsi="Arial"/>
          <w:b/>
          <w:color w:val="9CA3AF"/>
          <w:sz w:val="16"/>
        </w:rPr>
        <w:t>EMPFANGER:</w:t>
      </w:r>
    </w:p>
    <w:p>
      <w:r>
        <w:rPr>
          <w:rFonts w:ascii="Arial" w:hAnsi="Arial"/>
          <w:b w:val="0"/>
          <w:color w:val="374151"/>
          <w:sz w:val="19"/>
        </w:rPr>
        <w:t>[Firmenname des Kunden]</w:t>
      </w:r>
    </w:p>
    <w:p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r>
        <w:rPr>
          <w:rFonts w:ascii="Arial" w:hAnsi="Arial"/>
          <w:b w:val="0"/>
          <w:color w:val="374151"/>
          <w:sz w:val="19"/>
        </w:rPr>
        <w:t>[PLZ Ort]</w:t>
      </w:r>
    </w:p>
    <w:p/>
    <w:p>
      <w:r>
        <w:rPr>
          <w:rFonts w:ascii="Arial" w:hAnsi="Arial"/>
          <w:b/>
          <w:color w:val="374151"/>
          <w:sz w:val="22"/>
        </w:rPr>
        <w:t>1. Mahnung</w:t>
      </w:r>
    </w:p>
    <w:p>
      <w:r>
        <w:rPr>
          <w:rFonts w:ascii="Arial" w:hAnsi="Arial"/>
          <w:b w:val="0"/>
          <w:color w:val="4B5563"/>
          <w:sz w:val="19"/>
        </w:rPr>
        <w:t>Sehr geehrte Damen und Herren,</w:t>
        <w:br/>
        <w:br/>
        <w:t>trotz unserer Zahlungserinnerung konnten wir bisher keinen Zahlungseingang fur die oben genannte Rechnung feststellen.</w:t>
        <w:br/>
        <w:br/>
        <w:t>Wir fordern Sie hiermit auf, den offenen Betrag zuzuglich Verzugszinsen innerhalb der unten genannten Frist zu begleichen.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6"/>
        <w:gridCol w:w="3969"/>
      </w:tblGrid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Offener Rechnungsbetrag (Rechnung [RE-2026-001])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[Betrag] EUR</w:t>
            </w:r>
          </w:p>
        </w:tc>
      </w:tr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Verzugszinsen ([X] Tage, 4,00% p.a.)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[Betrag] EUR</w:t>
            </w:r>
          </w:p>
        </w:tc>
      </w:tr>
      <w:tr>
        <w:tc>
          <w:tcPr>
            <w:tcW w:type="dxa" w:w="6236"/>
          </w:tcPr>
          <w:p>
            <w:r>
              <w:rPr>
                <w:rFonts w:ascii="Arial" w:hAnsi="Arial"/>
                <w:b/>
                <w:color w:val="374151"/>
                <w:sz w:val="20"/>
              </w:rPr>
              <w:t>Gesamtbetrag</w:t>
            </w:r>
          </w:p>
        </w:tc>
        <w:tc>
          <w:tcPr>
            <w:tcW w:type="dxa" w:w="3969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/>
    <w:p>
      <w:r>
        <w:rPr>
          <w:rFonts w:ascii="Arial" w:hAnsi="Arial"/>
          <w:b w:val="0"/>
          <w:color w:val="4B5563"/>
          <w:sz w:val="19"/>
        </w:rPr>
        <w:t xml:space="preserve">Bitte uberweisen Sie den offenen Betrag bis spatestens </w:t>
      </w:r>
      <w:r>
        <w:rPr>
          <w:rFonts w:ascii="Arial" w:hAnsi="Arial"/>
          <w:b/>
          <w:color w:val="4B5563"/>
          <w:sz w:val="19"/>
        </w:rPr>
        <w:t>[TT.MM.JJJJ]</w:t>
      </w:r>
      <w:r>
        <w:rPr>
          <w:rFonts w:ascii="Arial" w:hAnsi="Arial"/>
          <w:b w:val="0"/>
          <w:color w:val="4B5563"/>
          <w:sz w:val="19"/>
        </w:rPr>
        <w:t xml:space="preserve"> auf das unten angegebene Konto.</w:t>
      </w:r>
    </w:p>
    <w:p/>
    <w:p>
      <w:r>
        <w:rPr>
          <w:rFonts w:ascii="Arial" w:hAnsi="Arial"/>
          <w:b/>
          <w:color w:val="374151"/>
          <w:sz w:val="22"/>
        </w:rPr>
        <w:t>Bankverbindung</w:t>
      </w:r>
    </w:p>
    <w:p>
      <w:r>
        <w:rPr>
          <w:rFonts w:ascii="Arial" w:hAnsi="Arial"/>
          <w:b w:val="0"/>
          <w:color w:val="4B5563"/>
          <w:sz w:val="18"/>
        </w:rPr>
        <w:t>Kontoinhaber: [Ihr Name / Firmenname]</w:t>
        <w:br/>
      </w:r>
      <w:r>
        <w:rPr>
          <w:rFonts w:ascii="Arial" w:hAnsi="Arial"/>
          <w:b w:val="0"/>
          <w:color w:val="4B5563"/>
          <w:sz w:val="18"/>
        </w:rPr>
        <w:t>IBAN: [AT00 0000 0000 0000 0000]</w:t>
        <w:br/>
      </w:r>
      <w:r>
        <w:rPr>
          <w:rFonts w:ascii="Arial" w:hAnsi="Arial"/>
          <w:b w:val="0"/>
          <w:color w:val="4B5563"/>
          <w:sz w:val="18"/>
        </w:rPr>
        <w:t>BIC: [ABCDEFGH]</w:t>
        <w:br/>
      </w:r>
      <w:r>
        <w:rPr>
          <w:rFonts w:ascii="Arial" w:hAnsi="Arial"/>
          <w:b w:val="0"/>
          <w:color w:val="4B5563"/>
          <w:sz w:val="18"/>
        </w:rPr>
        <w:t>Verwendungszweck: [RE-2026-001]</w:t>
      </w:r>
    </w:p>
    <w:sectPr w:rsidR="00FC693F" w:rsidRPr="0006063C" w:rsidSect="00034616">
      <w:footerReference w:type="default" r:id="rId9"/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888888"/>
        <w:sz w:val="16"/>
      </w:rPr>
      <w:t>Vorlage von facturo.at  ·  Rechnungen, Angebote &amp; Mahnungen online erstellen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