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1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>
            <w:pPr>
              <w:spacing w:after="160" w:before="0"/>
              <w:pBdr>
                <w:bottom w:val="single" w:sz="6" w:space="2" w:color="E5E7EB"/>
              </w:pBdr>
            </w:pPr>
            <w:r/>
            <w:r>
              <w:rPr>
                <w:rFonts w:ascii="Arial" w:hAnsi="Arial"/>
                <w:color w:val="9CA3AF"/>
                <w:sz w:val="15"/>
              </w:rPr>
              <w:t>[Ihr Firmenname] · [Strasse] · 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[Firmenname des Kunden]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[Strasse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Oesterreich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>
            <w:pPr>
              <w:spacing w:after="0"/>
            </w:pPr>
            <w:r/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267"/>
              <w:gridCol w:w="2267"/>
            </w:tblGrid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Honorarnotennr.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[HN-2026-001]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Faelligkeitsdatum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Leistungszeitraum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 - TT.MM.JJJJ]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160" w:before="560"/>
      </w:pPr>
      <w:r>
        <w:rPr>
          <w:rFonts w:ascii="Arial" w:hAnsi="Arial"/>
          <w:b/>
          <w:color w:val="1F2937"/>
          <w:sz w:val="36"/>
        </w:rPr>
        <w:t>Honorarnote Nr. [HN-2026-001]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Sehr geehrte Damen und Herren,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hiermit stelle ich Ihnen fuer folgende Leistungen eine Honorarnote:</w:t>
      </w:r>
    </w:p>
    <w:p>
      <w:pPr>
        <w:spacing w:after="8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15"/>
        <w:gridCol w:w="1615"/>
        <w:gridCol w:w="1615"/>
        <w:gridCol w:w="1615"/>
        <w:gridCol w:w="1615"/>
        <w:gridCol w:w="1615"/>
      </w:tblGrid>
      <w:tr>
        <w:tc>
          <w:tcPr>
            <w:tcW w:type="dxa" w:w="56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535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41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Betrag</w:t>
            </w:r>
          </w:p>
        </w:tc>
        <w:tc>
          <w:tcPr>
            <w:tcW w:type="dxa" w:w="113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Summe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[1]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[Betrag]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[Summe]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[2]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[Betrag]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[Summe]</w:t>
            </w:r>
          </w:p>
        </w:tc>
      </w:tr>
    </w:tbl>
    <w:p>
      <w:pPr>
        <w:spacing w:after="12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Gesamtbetrag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[Summe] EUR</w:t>
            </w:r>
          </w:p>
        </w:tc>
      </w:tr>
    </w:tbl>
    <w:p>
      <w:pPr>
        <w:spacing w:after="4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40" w:before="0"/>
      </w:pPr>
      <w:r>
        <w:rPr>
          <w:rFonts w:ascii="Arial" w:hAnsi="Arial"/>
          <w:b/>
          <w:color w:val="1F2937"/>
          <w:sz w:val="20"/>
        </w:rPr>
        <w:t>Steuerfrei gemaess § 6 Abs. 1 Z 19 UStG 1994 (Heilbehandlung).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8"/>
        </w:rPr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Zahlbar innerhalb von 14 Tagen netto.</w:t>
      </w:r>
    </w:p>
    <w:p>
      <w:pPr>
        <w:spacing w:after="160" w:before="0"/>
      </w:pPr>
      <w:r>
        <w:rPr>
          <w:rFonts w:ascii="Arial" w:hAnsi="Arial"/>
          <w:b w:val="0"/>
          <w:color w:val="374151"/>
          <w:sz w:val="20"/>
        </w:rPr>
        <w:t>Bei Rueckfragen stehen wir Ihnen jederzeit gerne zur Verfuegung.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Vielen Dank fuer Ihren Auftrag!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701" w:right="1134" w:bottom="198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2339"/>
      <w:gridCol w:w="2339"/>
      <w:gridCol w:w="2339"/>
      <w:gridCol w:w="2339"/>
    </w:tblGrid>
    <w:tr>
      <w:tc>
        <w:tcPr>
          <w:tcW w:type="dxa" w:w="260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[Ihr Firmenname]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[Strasse und Hausnummer]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[PLZ] [Ort]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E-Mail: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[ihre@email.at]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FN: [000000x]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DGNR: [00000000]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Kontoinhaber: [Ihr 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BIC: [ABCDEFGH]</w:t>
          </w:r>
        </w:p>
      </w:tc>
    </w:tr>
  </w:tbl>
  <w:p>
    <w:pPr>
      <w:spacing w:before="120" w:after="0"/>
      <w:jc w:val="center"/>
    </w:pPr>
    <w:r>
      <w:rPr>
        <w:rFonts w:ascii="Arial" w:hAnsi="Arial"/>
        <w:color w:val="9CA3AF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CA3AF"/>
          <w:u w:val="none"/>
        </w:rPr>
        <w:t>facturo.at</w:t>
      </w:r>
    </w:hyperlink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/>
        <w:b/>
        <w:color w:val="1F2937"/>
        <w:sz w:val="28"/>
      </w:rPr>
      <w:t>[LOGO]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7415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Honorarnote-Vorlage Oesterreich - facturo.at</dc:title>
  <dc:subject>Kostenlose Honorarnote-Vorlage fuer Heilberufe (steuerfrei)</dc:subject>
  <dc:creator>facturo.at</dc:creator>
  <cp:keywords>Honorarnote, Heilberufe, Vorlage, Oesterreich, § 6 Abs. 1 Z 19 UStG, Arzt, Therapeut</cp:keywords>
  <dc:description>Gratis Vorlage von facturo.at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