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[Strasse]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Oesterreich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Honorarnotennr.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[HN-2026-001]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Faelligkeitsdatum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Leistungszeitraum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 - TT.MM.JJJJ]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Honorarnote Nr. [HN-2026-001]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hiermit stelle ich Ihnen fuer folgende Leistungen eine Honorarnote: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Betrag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Summe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[Betrag]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[Summe]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[Betrag]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[Summe]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[Summe]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40" w:before="0"/>
      </w:pPr>
      <w:r>
        <w:rPr>
          <w:rFonts w:ascii="Arial" w:hAnsi="Arial"/>
          <w:b/>
          <w:color w:val="1F2937"/>
          <w:sz w:val="20"/>
        </w:rPr>
        <w:t>Kein Umsatzsteuerausweis aufgrund Anwendung der Kleinunternehmerregelung gemaess § 6 Abs. 1 Ziff. 27 UStG.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Zahlbar innerhalb von 14 Tagen netto.</w:t>
      </w:r>
    </w:p>
    <w:p>
      <w:pPr>
        <w:spacing w:after="160" w:before="0"/>
      </w:pPr>
      <w:r>
        <w:rPr>
          <w:rFonts w:ascii="Arial" w:hAnsi="Arial"/>
          <w:b w:val="0"/>
          <w:color w:val="374151"/>
          <w:sz w:val="20"/>
        </w:rPr>
        <w:t>Bei Rueckfragen stehen wir Ihnen jederzeit gerne zur Verfuegung.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Vielen Dank fuer Ihren Auftrag!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70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[Strasse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Calibri" w:hAnsi="Calibri"/>
        <w:color w:val="888888"/>
        <w:sz w:val="16"/>
      </w:rPr>
      <w:t>Vorlage von facturo.at  ·  Rechnungen, Angebote &amp; Mahnungen online erstellen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Honorarnote-Vorlage Oesterreich - facturo.at</dc:title>
  <dc:subject>Kostenlose Honorarnote-Vorlage fuer Kleinunternehmer (steuerfrei)</dc:subject>
  <dc:creator>facturo.at</dc:creator>
  <cp:keywords>Honorarnote, Kleinunternehmer, Vorlage, Oesterreich, § 6 Abs. 1 Z 27 UStG, Freiberufler</cp:keywords>
  <dc:description>Gratis Vorlage von facturo.at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