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Arial" w:hAnsi="Arial"/>
          <w:b/>
          <w:color w:val="999999"/>
          <w:sz w:val="14"/>
        </w:rPr>
        <w:t>RECHNUNGSSTELLER</w:t>
      </w:r>
    </w:p>
    <w:p>
      <w:pPr>
        <w:spacing w:after="320"/>
      </w:pPr>
      <w:r>
        <w:rPr>
          <w:rFonts w:ascii="Arial" w:hAnsi="Arial"/>
          <w:b w:val="0"/>
          <w:color w:val="999999"/>
          <w:sz w:val="15"/>
        </w:rPr>
        <w:t>[Ihr Name] - [Straße und Hausnummer] - [PLZ Ort]</w:t>
      </w:r>
    </w:p>
    <w:p>
      <w:pPr>
        <w:spacing w:after="40" w:before="0"/>
      </w:pPr>
      <w:r>
        <w:rPr>
          <w:rFonts w:ascii="Arial" w:hAnsi="Arial"/>
          <w:b/>
          <w:color w:val="999999"/>
          <w:sz w:val="14"/>
        </w:rPr>
        <w:t>RECHNUNGSEMPFÄNGER</w:t>
      </w:r>
    </w:p>
    <w:p>
      <w:pPr>
        <w:spacing w:after="720" w:line="320" w:lineRule="exact"/>
      </w:pPr>
      <w:r>
        <w:rPr>
          <w:rFonts w:ascii="Arial" w:hAnsi="Arial"/>
          <w:b w:val="0"/>
          <w:color w:val="4B5563"/>
          <w:sz w:val="20"/>
        </w:rPr>
        <w:t>[Name des Empfängers]</w:t>
        <w:br/>
        <w:t>[Straße und Hausnummer]</w:t>
        <w:br/>
        <w:t>[PLZ Ort]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nil"/>
              <w:left w:val="nil"/>
              <w:right w:val="nil"/>
              <w:bottom w:val="single" w:sz="12" w:space="0" w:color="222222"/>
            </w:tcBorders>
          </w:tcPr>
          <w:p>
            <w:pPr>
              <w:spacing w:after="160"/>
            </w:pPr>
            <w:r>
              <w:rPr>
                <w:rFonts w:ascii="Arial" w:hAnsi="Arial"/>
                <w:b/>
                <w:color w:val="222222"/>
                <w:sz w:val="44"/>
              </w:rPr>
              <w:t>Privatrechnung</w:t>
            </w:r>
          </w:p>
        </w:tc>
        <w:tc>
          <w:tcPr>
            <w:tcW w:type="dxa" w:w="4703"/>
            <w:tcBorders>
              <w:top w:val="nil"/>
              <w:left w:val="nil"/>
              <w:right w:val="nil"/>
              <w:bottom w:val="single" w:sz="12" w:space="0" w:color="222222"/>
            </w:tcBorders>
          </w:tcPr>
          <w:p>
            <w:pPr>
              <w:spacing w:before="200" w:after="160"/>
              <w:jc w:val="right"/>
            </w:pPr>
            <w:r>
              <w:rPr>
                <w:rFonts w:ascii="Arial" w:hAnsi="Arial"/>
                <w:b w:val="0"/>
                <w:color w:val="555555"/>
                <w:sz w:val="20"/>
              </w:rPr>
              <w:t>[TT. Monat JJJJ]</w:t>
            </w:r>
          </w:p>
        </w:tc>
      </w:tr>
    </w:tbl>
    <w:p>
      <w:pPr>
        <w:spacing w:before="240" w:after="320"/>
      </w:pPr>
      <w:r>
        <w:rPr>
          <w:rFonts w:ascii="Arial" w:hAnsi="Arial"/>
          <w:b w:val="0"/>
          <w:color w:val="555555"/>
          <w:sz w:val="20"/>
        </w:rPr>
        <w:t>Hiermit stelle ich Ihnen folgende Leistungen bzw. Waren in Rechnung: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r>
              <w:rPr>
                <w:rFonts w:ascii="Arial" w:hAnsi="Arial"/>
                <w:b/>
                <w:color w:val="999999"/>
                <w:sz w:val="16"/>
              </w:rPr>
              <w:t>Beschreibung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999999"/>
                <w:sz w:val="16"/>
              </w:rPr>
              <w:t>Menge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r>
              <w:rPr>
                <w:rFonts w:ascii="Arial" w:hAnsi="Arial"/>
                <w:b/>
                <w:color w:val="999999"/>
                <w:sz w:val="16"/>
              </w:rPr>
              <w:t>Einheit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999999"/>
                <w:sz w:val="16"/>
              </w:rPr>
              <w:t>Preis</w:t>
            </w:r>
          </w:p>
        </w:tc>
        <w:tc>
          <w:tcPr>
            <w:tcW w:type="dxa" w:w="1881"/>
            <w:shd w:fill="FFFFFF"/>
            <w:tcBorders>
              <w:top w:val="nil"/>
              <w:left w:val="nil"/>
              <w:right w:val="nil"/>
              <w:bottom w:val="single" w:sz="6" w:space="0" w:color="DDDDDD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999999"/>
                <w:sz w:val="16"/>
              </w:rPr>
              <w:t>Gesamt</w:t>
            </w:r>
          </w:p>
        </w:tc>
      </w:tr>
      <w:tr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[Beschreibung Position 1]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[Menge]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[Einheit]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[Preis] €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[Gesamt] €</w:t>
            </w:r>
          </w:p>
        </w:tc>
      </w:tr>
      <w:tr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[Beschreibung Position 2]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[Menge]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[Einheit]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[Preis] €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[Gesamt] €</w:t>
            </w:r>
          </w:p>
        </w:tc>
      </w:tr>
      <w:tr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[Beschreibung Position 3]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[Menge]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r>
              <w:rPr>
                <w:rFonts w:ascii="Arial" w:hAnsi="Arial"/>
                <w:b w:val="0"/>
                <w:color w:val="4B5563"/>
                <w:sz w:val="20"/>
              </w:rPr>
              <w:t>[Einheit]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[Preis] €</w:t>
            </w:r>
          </w:p>
        </w:tc>
        <w:tc>
          <w:tcPr>
            <w:tcW w:type="dxa" w:w="1881"/>
            <w:tcBorders>
              <w:top w:val="nil"/>
              <w:left w:val="nil"/>
              <w:right w:val="nil"/>
              <w:bottom w:val="single" w:sz="2" w:space="0" w:color="EEEEEE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4B5563"/>
                <w:sz w:val="20"/>
              </w:rPr>
              <w:t>[Gesamt] €</w:t>
            </w:r>
          </w:p>
        </w:tc>
      </w:tr>
    </w:tbl>
    <w:p>
      <w:pPr>
        <w:spacing w:before="240" w:after="8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tcBorders>
              <w:top w:val="single" w:sz="10" w:space="0" w:color="222222"/>
              <w:left w:val="nil"/>
              <w:right w:val="nil"/>
              <w:bottom w:val="nil"/>
            </w:tcBorders>
          </w:tcPr>
          <w:p>
            <w:pPr>
              <w:spacing w:before="160"/>
            </w:pPr>
            <w:r>
              <w:rPr>
                <w:rFonts w:ascii="Arial" w:hAnsi="Arial"/>
                <w:b/>
                <w:color w:val="222222"/>
                <w:sz w:val="26"/>
              </w:rPr>
              <w:t>Gesamtbetrag</w:t>
            </w:r>
          </w:p>
        </w:tc>
        <w:tc>
          <w:tcPr>
            <w:tcW w:type="dxa" w:w="4703"/>
            <w:tcBorders>
              <w:top w:val="single" w:sz="10" w:space="0" w:color="222222"/>
              <w:left w:val="nil"/>
              <w:right w:val="nil"/>
              <w:bottom w:val="nil"/>
            </w:tcBorders>
          </w:tcPr>
          <w:p>
            <w:pPr>
              <w:spacing w:before="160"/>
              <w:jc w:val="right"/>
            </w:pPr>
            <w:r>
              <w:rPr>
                <w:rFonts w:ascii="Arial" w:hAnsi="Arial"/>
                <w:b/>
                <w:color w:val="222222"/>
                <w:sz w:val="26"/>
              </w:rPr>
              <w:t>[Betrag] €</w:t>
            </w:r>
          </w:p>
        </w:tc>
      </w:tr>
    </w:tbl>
    <w:p>
      <w:pPr>
        <w:spacing w:before="320" w:after="560"/>
      </w:pPr>
      <w:r>
        <w:rPr>
          <w:rFonts w:ascii="Arial" w:hAnsi="Arial"/>
          <w:b w:val="0"/>
          <w:color w:val="999999"/>
          <w:sz w:val="18"/>
        </w:rPr>
        <w:t>Kein Ausweis von Umsatzsteuer, da Privatverkauf/-leistung.</w:t>
      </w:r>
    </w:p>
    <w:p>
      <w:pPr>
        <w:spacing w:after="80"/>
      </w:pPr>
      <w:r>
        <w:rPr>
          <w:rFonts w:ascii="Arial" w:hAnsi="Arial"/>
          <w:b/>
          <w:color w:val="4B5563"/>
          <w:sz w:val="20"/>
        </w:rPr>
        <w:t>Anmerkungen:</w:t>
      </w:r>
    </w:p>
    <w:p>
      <w:pPr>
        <w:spacing w:after="80"/>
      </w:pPr>
      <w:r>
        <w:rPr>
          <w:rFonts w:ascii="Arial" w:hAnsi="Arial"/>
          <w:b w:val="0"/>
          <w:color w:val="4B5563"/>
          <w:sz w:val="20"/>
        </w:rPr>
        <w:t>[z.B. IBAN: AT00 0000 0000 0000 0000, Zahlung innerhalb von 14 Tagen]</w:t>
      </w:r>
    </w:p>
    <w:sectPr w:rsidR="00FC693F" w:rsidRPr="0006063C" w:rsidSect="00034616"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