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481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>
            <w:pPr>
              <w:spacing w:after="160" w:before="0"/>
              <w:pBdr>
                <w:bottom w:val="single" w:sz="6" w:space="2" w:color="E5E7EB"/>
              </w:pBdr>
            </w:pPr>
            <w:r/>
            <w:r>
              <w:rPr>
                <w:rFonts w:ascii="Arial" w:hAnsi="Arial"/>
                <w:color w:val="9CA3AF"/>
                <w:sz w:val="15"/>
              </w:rPr>
              <w:t>[Ihr Firmenname] · [Straße] · 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[Firmenname des Kunden]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[Straße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Österreich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>
            <w:pPr>
              <w:spacing w:after="0"/>
            </w:pPr>
            <w:r/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267"/>
              <w:gridCol w:w="2267"/>
            </w:tblGrid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Rechnungsnr.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[RE-2026-001]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Fälligkeitsdatum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Leistungszeitraum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 - 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Bauvorhaben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[Projektname, Adresse]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Kunden-UID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[ATU00000000]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160" w:before="560"/>
      </w:pPr>
      <w:r>
        <w:rPr>
          <w:rFonts w:ascii="Arial" w:hAnsi="Arial"/>
          <w:b/>
          <w:color w:val="1F2937"/>
          <w:sz w:val="36"/>
        </w:rPr>
        <w:t>Rechnung [RE-2026-001]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Sehr geehrte Damen und Herren,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vielen Dank für Ihren Auftrag. Hiermit stellen wir Ihnen die folgenden Leistungen in Rechnung:</w:t>
      </w:r>
    </w:p>
    <w:p>
      <w:pPr>
        <w:spacing w:after="8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559"/>
        <w:gridCol w:w="1559"/>
        <w:gridCol w:w="1559"/>
        <w:gridCol w:w="1559"/>
        <w:gridCol w:w="1559"/>
        <w:gridCol w:w="1559"/>
      </w:tblGrid>
      <w:tr>
        <w:tc>
          <w:tcPr>
            <w:tcW w:type="dxa" w:w="56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535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41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Einzelpreis</w:t>
            </w:r>
          </w:p>
        </w:tc>
        <w:tc>
          <w:tcPr>
            <w:tcW w:type="dxa" w:w="113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Gesamt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[1]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[2]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</w:tbl>
    <w:p>
      <w:pPr>
        <w:spacing w:after="120" w:before="0"/>
      </w:pPr>
      <w:r>
        <w:rPr>
          <w:rFonts w:ascii="Arial" w:hAnsi="Arial"/>
          <w:b w:val="0"/>
          <w:color w:val="374151"/>
          <w:sz w:val="8"/>
        </w:rPr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40" w:before="0"/>
      </w:pPr>
      <w:r>
        <w:rPr>
          <w:rFonts w:ascii="Arial" w:hAnsi="Arial"/>
          <w:b/>
          <w:color w:val="1F2937"/>
          <w:sz w:val="20"/>
        </w:rPr>
        <w:t>Die Steuerschuld geht gemäß § 19 Abs. 1a UStG 1994 auf den Leistungsempfänger über (Reverse Charge, Bauleistung).</w:t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Gesamtbetrag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[Summe] EUR</w:t>
            </w:r>
          </w:p>
        </w:tc>
      </w:tr>
    </w:tbl>
    <w:p>
      <w:pPr>
        <w:spacing w:after="40" w:before="0"/>
      </w:pPr>
      <w:r>
        <w:rPr>
          <w:rFonts w:ascii="Arial" w:hAnsi="Arial"/>
          <w:b w:val="0"/>
          <w:color w:val="374151"/>
          <w:sz w:val="8"/>
        </w:rPr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Zahlbar innerhalb von 14 Tagen netto.</w:t>
      </w:r>
    </w:p>
    <w:p>
      <w:pPr>
        <w:spacing w:after="160" w:before="0"/>
      </w:pPr>
      <w:r>
        <w:rPr>
          <w:rFonts w:ascii="Arial" w:hAnsi="Arial"/>
          <w:b w:val="0"/>
          <w:color w:val="374151"/>
          <w:sz w:val="20"/>
        </w:rPr>
        <w:t>Bei Rückfragen stehen wir Ihnen jederzeit gerne zur Verfügung.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Vielen Dank für Ihren Auftrag!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2551" w:right="1134" w:bottom="198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2339"/>
      <w:gridCol w:w="2339"/>
      <w:gridCol w:w="2339"/>
      <w:gridCol w:w="2339"/>
    </w:tblGrid>
    <w:tr>
      <w:tc>
        <w:tcPr>
          <w:tcW w:type="dxa" w:w="260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[Ihr Firmenname + Rechtsform]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[Straße und Hausnummer]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[PLZ] [Ort]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E-Mail: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[ihre@email.at]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i/>
              <w:color w:val="6B7280"/>
              <w:sz w:val="14"/>
            </w:rPr>
            <w:t>Falls im Firmenbuch eingetragen: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FN: [000000x]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Firmenbuchgericht: [z. B. HG Wien]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DGNR: [00000000]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Kontoinhaber: [Ihr 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BIC: [ABCDEFGH]</w:t>
          </w:r>
        </w:p>
      </w:tc>
    </w:tr>
  </w:tbl>
  <w:p>
    <w:pPr>
      <w:spacing w:before="120" w:after="0"/>
      <w:jc w:val="center"/>
    </w:pPr>
    <w:r>
      <w:rPr>
        <w:rFonts w:ascii="Arial" w:hAnsi="Arial"/>
        <w:color w:val="9CA3AF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CA3AF"/>
          <w:u w:val="none"/>
        </w:rPr>
        <w:t>facturo.at</w:t>
      </w:r>
    </w:hyperlink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/>
        <w:b/>
        <w:color w:val="1F2937"/>
        <w:sz w:val="28"/>
      </w:rPr>
      <w:t>[LOGO]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7415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Bauunternehmer Österreich - facturo.at</dc:title>
  <dc:subject>Kostenlose Rechnungsvorlage für Bauunternehmer</dc:subject>
  <dc:creator>facturo.at</dc:creator>
  <cp:keywords>Rechnung, Bauunternehmer, Vorlage, Österreich, DIN 5008, Rechnungsvorlage</cp:keywords>
  <dc:description>Gratis Vorlage von facturo.at</dc:description>
  <cp:lastModifiedBy>facturo.at</cp:lastModifiedBy>
  <cp:revision>1</cp:revision>
  <dcterms:created xsi:type="dcterms:W3CDTF">2026-07-15T00:00:00Z</dcterms:created>
  <dcterms:modified xsi:type="dcterms:W3CDTF">2026-07-15T00:00:00Z</dcterms:modified>
  <cp:category/>
</cp:coreProperties>
</file>