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4677"/>
        <w:gridCol w:w="4677"/>
      </w:tblGrid>
      <w:tr>
        <w:tc>
          <w:tcPr>
            <w:tcW w:type="dxa" w:w="4819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>
            <w:pPr>
              <w:spacing w:after="160" w:before="0"/>
              <w:pBdr>
                <w:bottom w:val="single" w:sz="6" w:space="2" w:color="E5E7EB"/>
              </w:pBdr>
            </w:pPr>
            <w:r/>
            <w:r>
              <w:rPr>
                <w:rFonts w:ascii="Arial" w:hAnsi="Arial"/>
                <w:color w:val="9CA3AF"/>
                <w:sz w:val="15"/>
              </w:rPr>
              <w:t>[Ihr Firmenname] · [Straße] · [PLZ] [Ort]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[Firmenname des Kunden]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[Straße und Hausnummer]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[PLZ] [Ort]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Österreich</w:t>
            </w:r>
          </w:p>
        </w:tc>
        <w:tc>
          <w:tcPr>
            <w:tcW w:type="dxa" w:w="4535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  <w:tcMar>
              <w:top w:w="0" w:type="dxa"/>
              <w:left w:w="85" w:type="dxa"/>
              <w:bottom w:w="0" w:type="dxa"/>
              <w:right w:w="0" w:type="dxa"/>
            </w:tcMar>
          </w:tcPr>
          <w:p>
            <w:pPr>
              <w:spacing w:after="0"/>
            </w:pPr>
            <w:r/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267"/>
              <w:gridCol w:w="2267"/>
            </w:tblGrid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Rechnungsnr.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[RE-2026-001]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Datum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Fälligkeitsdatum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Leistungszeitraum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 - 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Bauvorhaben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[Projektname, Adresse]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Kunden-UID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[ATU00000000]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rFonts w:ascii="Arial" w:hAnsi="Arial"/>
          <w:b w:val="0"/>
          <w:color w:val="374151"/>
          <w:sz w:val="4"/>
        </w:rPr>
      </w:r>
    </w:p>
    <w:p>
      <w:pPr>
        <w:spacing w:after="160" w:before="560"/>
      </w:pPr>
      <w:r>
        <w:rPr>
          <w:rFonts w:ascii="Arial" w:hAnsi="Arial"/>
          <w:b/>
          <w:color w:val="1F2937"/>
          <w:sz w:val="36"/>
        </w:rPr>
        <w:t>Rechnung [RE-2026-001]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Sehr geehrte Damen und Herren,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vielen Dank für Ihren Auftrag. Hiermit stellen wir Ihnen die folgenden Leistungen in Rechnung:</w:t>
      </w:r>
    </w:p>
    <w:p>
      <w:pPr>
        <w:spacing w:after="80" w:before="0"/>
      </w:pPr>
      <w:r>
        <w:rPr>
          <w:rFonts w:ascii="Arial" w:hAnsi="Arial"/>
          <w:b w:val="0"/>
          <w:color w:val="374151"/>
          <w:sz w:val="8"/>
        </w:rPr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559"/>
        <w:gridCol w:w="1559"/>
        <w:gridCol w:w="1559"/>
        <w:gridCol w:w="1559"/>
        <w:gridCol w:w="1559"/>
        <w:gridCol w:w="1559"/>
      </w:tblGrid>
      <w:tr>
        <w:tc>
          <w:tcPr>
            <w:tcW w:type="dxa" w:w="567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Pos.</w:t>
            </w:r>
          </w:p>
        </w:tc>
        <w:tc>
          <w:tcPr>
            <w:tcW w:type="dxa" w:w="4535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Beschreibung</w:t>
            </w:r>
          </w:p>
        </w:tc>
        <w:tc>
          <w:tcPr>
            <w:tcW w:type="dxa" w:w="850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Menge</w:t>
            </w:r>
          </w:p>
        </w:tc>
        <w:tc>
          <w:tcPr>
            <w:tcW w:type="dxa" w:w="850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Einheit</w:t>
            </w:r>
          </w:p>
        </w:tc>
        <w:tc>
          <w:tcPr>
            <w:tcW w:type="dxa" w:w="1417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Einzelpreis</w:t>
            </w:r>
          </w:p>
        </w:tc>
        <w:tc>
          <w:tcPr>
            <w:tcW w:type="dxa" w:w="1134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Gesamt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[1]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[Preis]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[Gesamt]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[2]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[Preis]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[Gesamt]</w:t>
            </w:r>
          </w:p>
        </w:tc>
      </w:tr>
    </w:tbl>
    <w:p>
      <w:pPr>
        <w:spacing w:after="120" w:before="0"/>
      </w:pPr>
      <w:r>
        <w:rPr>
          <w:rFonts w:ascii="Arial" w:hAnsi="Arial"/>
          <w:b w:val="0"/>
          <w:color w:val="374151"/>
          <w:sz w:val="8"/>
        </w:rPr>
      </w:r>
    </w:p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677"/>
        <w:gridCol w:w="4677"/>
      </w:tblGrid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Summe Positionen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[Summe] EUR</w:t>
            </w:r>
          </w:p>
        </w:tc>
      </w:tr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Umsatzsteuer (20%)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[USt] EUR</w:t>
            </w:r>
          </w:p>
        </w:tc>
      </w:tr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Gesamtbetrag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[Gesamt] EUR</w:t>
            </w:r>
          </w:p>
        </w:tc>
      </w:tr>
    </w:tbl>
    <w:p>
      <w:pPr>
        <w:spacing w:after="40" w:before="0"/>
      </w:pPr>
      <w:r>
        <w:rPr>
          <w:rFonts w:ascii="Arial" w:hAnsi="Arial"/>
          <w:b w:val="0"/>
          <w:color w:val="374151"/>
          <w:sz w:val="8"/>
        </w:rPr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Zahlbar innerhalb von 14 Tagen netto.</w:t>
      </w:r>
    </w:p>
    <w:p>
      <w:pPr>
        <w:spacing w:after="160" w:before="0"/>
      </w:pPr>
      <w:r>
        <w:rPr>
          <w:rFonts w:ascii="Arial" w:hAnsi="Arial"/>
          <w:b w:val="0"/>
          <w:color w:val="374151"/>
          <w:sz w:val="20"/>
        </w:rPr>
        <w:t>Bei Rückfragen stehen wir Ihnen jederzeit gerne zur Verfügung.</w:t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Vielen Dank für Ihren Auftrag!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2551" w:right="1134" w:bottom="1984" w:left="141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2339"/>
      <w:gridCol w:w="2339"/>
      <w:gridCol w:w="2339"/>
      <w:gridCol w:w="2339"/>
    </w:tblGrid>
    <w:tr>
      <w:tc>
        <w:tcPr>
          <w:tcW w:type="dxa" w:w="260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[Ihr Firmenname + Rechtsform]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[Straße und Hausnummer]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[PLZ] [Ort]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E-Mail: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[ihre@email.at]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UID: [ATU00000000]</w:t>
          </w:r>
        </w:p>
        <w:p>
          <w:pPr>
            <w:spacing w:after="0" w:before="0"/>
          </w:pPr>
          <w:r>
            <w:rPr>
              <w:rFonts w:ascii="Arial" w:hAnsi="Arial"/>
              <w:i/>
              <w:color w:val="6B7280"/>
              <w:sz w:val="14"/>
            </w:rPr>
            <w:t>Falls im Firmenbuch eingetragen: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FN: [000000x]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Firmenbuchgericht: [z. B. HG Wien]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DGNR: [00000000]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Kontoinhaber: [Ihr Name]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IBAN: [AT00 0000 0000 0000 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BIC: [ABCDEFGH]</w:t>
          </w:r>
        </w:p>
      </w:tc>
    </w:tr>
  </w:tbl>
  <w:p>
    <w:pPr>
      <w:spacing w:before="120" w:after="0"/>
      <w:jc w:val="center"/>
    </w:pPr>
    <w:r>
      <w:rPr>
        <w:rFonts w:ascii="Arial" w:hAnsi="Arial"/>
        <w:color w:val="9CA3AF"/>
        <w:sz w:val="14"/>
      </w:rPr>
      <w:t xml:space="preserve">Vorlage von </w:t>
    </w:r>
    <w:hyperlink r:id="rId1">
      <w:r>
        <w:rPr>
          <w:rStyle w:val="Hyperlink"/>
          <w:rFonts w:ascii="Arial" w:hAnsi="Arial"/>
          <w:sz w:val="14"/>
          <w:color w:val="9CA3AF"/>
          <w:u w:val="none"/>
        </w:rPr>
        <w:t>facturo.at</w:t>
      </w:r>
    </w:hyperlink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>
      <w:rPr>
        <w:rFonts w:ascii="Arial" w:hAnsi="Arial"/>
        <w:b/>
        <w:color w:val="1F2937"/>
        <w:sz w:val="28"/>
      </w:rPr>
      <w:t>[LOGO]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374151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facturo.at/?utm_source=docx&amp;utm_medium=powered_by&amp;utm_campaign=vorlag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Bauunternehmer Österreich - facturo.at</dc:title>
  <dc:subject>Kostenlose Rechnungsvorlage für Bauunternehmer</dc:subject>
  <dc:creator>facturo.at</dc:creator>
  <cp:keywords>Rechnung, Bauunternehmer, Vorlage, Österreich, DIN 5008, Rechnungsvorlage</cp:keywords>
  <dc:description>Gratis Vorlage von facturo.at</dc:description>
  <cp:lastModifiedBy>facturo.at</cp:lastModifiedBy>
  <cp:revision>1</cp:revision>
  <dcterms:created xsi:type="dcterms:W3CDTF">2026-07-15T00:00:00Z</dcterms:created>
  <dcterms:modified xsi:type="dcterms:W3CDTF">2026-07-15T00:00:00Z</dcterms:modified>
  <cp:category/>
</cp:coreProperties>
</file>