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Rechnung [RE-2026-001]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vielen Dank fuer Ihren Auftrag. Hiermit stellen wir Ihnen die folgenden Leistungen in Rechnung: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Bauunternehmer Oesterreich - facturo.at</dc:title>
  <dc:subject>Kostenlose Rechnungsvorlage fuer Bauunternehmer</dc:subject>
  <dc:creator>facturo.at</dc:creator>
  <cp:keywords>Rechnung, Bauunternehmer, Vorlage, Oesterreich, DIN 5008, Rechnungsvorlage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