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Rechnung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fuer Ihren Auftrag. Hiermit stellen wir Ihnen die folgenden Leistungen in 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59"/>
        <w:gridCol w:w="1559"/>
        <w:gridCol w:w="1559"/>
        <w:gridCol w:w="1559"/>
        <w:gridCol w:w="1559"/>
        <w:gridCol w:w="1559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[Summe]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0"/>
        </w:rPr>
        <w:t>Kein Umsatzsteuerausweis aufgrund Anwendung der Kleinunternehmerregelung gemaess § 6 Abs. 1 Ziff. 27 UStG.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Kleinunternehmer Vorlage Oesterreich - facturo.at</dc:title>
  <dc:subject>Kostenlose Rechnungsvorlage fuer Kleinunternehmer (ohne USt)</dc:subject>
  <dc:creator>facturo.at</dc:creator>
  <cp:keywords>Rechnung, Kleinunternehmer, Vorlage, Oesterreich, ohne USt, § 6 Abs. 1 Z 27 UStG, EPU, DIN 5008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