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120"/>
            </w:pPr>
            <w:r/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[PLZ 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UID: [ATU00000000]</w:t>
            </w:r>
          </w:p>
        </w:tc>
        <w:tc>
          <w:tcPr>
            <w:tcW w:type="dxa" w:w="566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200"/>
              <w:jc w:val="right"/>
            </w:pPr>
            <w:r/>
            <w:r>
              <w:rPr>
                <w:rFonts w:ascii="Arial" w:hAnsi="Arial"/>
                <w:b/>
                <w:color w:val="374151"/>
                <w:sz w:val="28"/>
              </w:rPr>
              <w:t>SCHLUSSRECHNUNG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Schlussrechnungsnr.: </w:t>
            </w:r>
            <w:r>
              <w:rPr>
                <w:rFonts w:ascii="Arial" w:hAnsi="Arial"/>
                <w:color w:val="4B5563"/>
                <w:sz w:val="18"/>
              </w:rPr>
              <w:t>[SR-2026-001]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Datum: </w:t>
            </w:r>
            <w:r>
              <w:rPr>
                <w:rFonts w:ascii="Arial" w:hAnsi="Arial"/>
                <w:color w:val="4B5563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Falligkeitsdatum: </w:t>
            </w:r>
            <w:r>
              <w:rPr>
                <w:rFonts w:ascii="Arial" w:hAnsi="Arial"/>
                <w:color w:val="4B5563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Bauvorhaben: </w:t>
            </w:r>
            <w:r>
              <w:rPr>
                <w:rFonts w:ascii="Arial" w:hAnsi="Arial"/>
                <w:color w:val="4B5563"/>
                <w:sz w:val="18"/>
              </w:rPr>
              <w:t>[Projektname, Adresse]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Leistungszeitraum: </w:t>
            </w:r>
            <w:r>
              <w:rPr>
                <w:rFonts w:ascii="Arial" w:hAnsi="Arial"/>
                <w:color w:val="4B5563"/>
                <w:sz w:val="18"/>
              </w:rPr>
              <w:t>[TT.MM.JJJJ - TT.MM.JJJJ]</w:t>
            </w:r>
          </w:p>
        </w:tc>
      </w:tr>
    </w:tbl>
    <w:p>
      <w:pPr>
        <w:spacing w:after="40" w:before="0"/>
        <w:pBdr>
          <w:bottom w:val="single" w:sz="8" w:space="1" w:color="E5E7EB"/>
        </w:pBdr>
      </w:pPr>
    </w:p>
    <w:p>
      <w:pPr>
        <w:spacing w:after="60" w:before="0"/>
      </w:pPr>
      <w:r>
        <w:rPr>
          <w:rFonts w:ascii="Arial" w:hAnsi="Arial"/>
          <w:b/>
          <w:color w:val="9CA3AF"/>
          <w:sz w:val="16"/>
        </w:rPr>
        <w:t>RECHNUNGSEMPFANGER: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[Firmenname des Kunden]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[PLZ Ort]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[Land]</w:t>
      </w:r>
    </w:p>
    <w:p>
      <w:pPr>
        <w:spacing w:after="40" w:before="0"/>
      </w:pPr>
      <w:r>
        <w:rPr>
          <w:rFonts w:ascii="Arial" w:hAnsi="Arial"/>
          <w:b w:val="0"/>
          <w:color w:val="1F2937"/>
          <w:sz w:val="8"/>
        </w:rPr>
      </w:r>
    </w:p>
    <w:p>
      <w:pPr>
        <w:spacing w:after="120" w:before="0"/>
      </w:pPr>
      <w:r>
        <w:rPr>
          <w:rFonts w:ascii="Arial" w:hAnsi="Arial"/>
          <w:b w:val="0"/>
          <w:color w:val="4B5563"/>
          <w:sz w:val="19"/>
        </w:rPr>
        <w:t>Sehr geehrte Damen und Herren,</w:t>
        <w:br/>
        <w:t>hiermit stellen wir Ihnen fur das gesamte Projekt eine Schlussrechnung: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[1]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[Beschreibung]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[Menge]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[Einheit]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[Preis]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1F2937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Summe Positionen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[Summe]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Umsatzsteuer (20%)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[USt]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Gesamtbetrag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>
      <w:pPr>
        <w:spacing w:after="80" w:before="0"/>
      </w:pPr>
      <w:r>
        <w:rPr>
          <w:rFonts w:ascii="Arial" w:hAnsi="Arial"/>
          <w:b w:val="0"/>
          <w:color w:val="1F2937"/>
          <w:sz w:val="8"/>
        </w:rPr>
      </w:r>
    </w:p>
    <w:p>
      <w:pPr>
        <w:spacing w:after="40" w:before="0"/>
      </w:pPr>
      <w:r>
        <w:rPr>
          <w:rFonts w:ascii="Arial" w:hAnsi="Arial"/>
          <w:b/>
          <w:color w:val="374151"/>
          <w:sz w:val="22"/>
        </w:rPr>
        <w:t>Abzuglich Teilrechnungen: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Rechnungsnr.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Datum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Netto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USt 20%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Brutto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[TR-2026-001]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[Netto] EUR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[USt] EUR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[Brutto]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[TR-2026-002]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[TT.MM.JJJJ]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[Netto] EUR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[USt] EUR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[Brutto]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374151"/>
                <w:sz w:val="18"/>
              </w:rPr>
              <w:t>Summe Teilrechnungen: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374151"/>
                <w:sz w:val="18"/>
              </w:rPr>
              <w:t>[Summe Netto] EUR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374151"/>
                <w:sz w:val="18"/>
              </w:rPr>
              <w:t>[Summe USt] EUR</w:t>
            </w:r>
          </w:p>
        </w:tc>
        <w:tc>
          <w:tcPr>
            <w:tcW w:type="dxa" w:w="1984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374151"/>
                <w:sz w:val="18"/>
              </w:rPr>
              <w:t>[Summe Brutto] EUR</w:t>
            </w:r>
          </w:p>
        </w:tc>
      </w:tr>
    </w:tbl>
    <w:p>
      <w:pPr>
        <w:spacing w:after="80" w:before="0"/>
      </w:pPr>
      <w:r>
        <w:rPr>
          <w:rFonts w:ascii="Arial" w:hAnsi="Arial"/>
          <w:b w:val="0"/>
          <w:color w:val="1F2937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2835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Abzugl. Teilrechnungen netto: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-[Netto TR] EUR</w:t>
            </w:r>
          </w:p>
        </w:tc>
      </w:tr>
      <w:tr>
        <w:tc>
          <w:tcPr>
            <w:tcW w:type="dxa" w:w="2835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Abzugl. USt Teilrechnungen: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-[USt TR] EUR</w:t>
            </w:r>
          </w:p>
        </w:tc>
      </w:tr>
      <w:tr>
        <w:tc>
          <w:tcPr>
            <w:tcW w:type="dxa" w:w="2835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Schlussbetrag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[Schlussbetrag]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1F2937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4B5563"/>
          <w:sz w:val="19"/>
        </w:rPr>
        <w:t>Zahlbar innerhalb von 14 Tagen nach Rechnungserhalt auf folgendes Konto:</w:t>
      </w:r>
    </w:p>
    <w:p>
      <w:pPr>
        <w:spacing w:after="0" w:before="0"/>
      </w:pPr>
      <w:r>
        <w:rPr>
          <w:rFonts w:ascii="Arial" w:hAnsi="Arial"/>
          <w:b w:val="0"/>
          <w:color w:val="4B5563"/>
          <w:sz w:val="19"/>
        </w:rPr>
        <w:t>IBAN: [AT00 0000 0000 0000 0000]</w:t>
      </w:r>
    </w:p>
    <w:p>
      <w:pPr>
        <w:spacing w:after="0" w:before="0"/>
      </w:pPr>
      <w:r>
        <w:rPr>
          <w:rFonts w:ascii="Arial" w:hAnsi="Arial"/>
          <w:b w:val="0"/>
          <w:color w:val="4B5563"/>
          <w:sz w:val="19"/>
        </w:rPr>
        <w:t>BIC: [ABCDEFGH]</w:t>
      </w:r>
    </w:p>
    <w:p>
      <w:pPr>
        <w:spacing w:after="120" w:before="0"/>
      </w:pPr>
      <w:r>
        <w:rPr>
          <w:rFonts w:ascii="Arial" w:hAnsi="Arial"/>
          <w:b w:val="0"/>
          <w:color w:val="4B5563"/>
          <w:sz w:val="19"/>
        </w:rPr>
        <w:t>Kontoinhaber: [Ihr Name / Firmenname]</w:t>
      </w:r>
    </w:p>
    <w:p>
      <w:pPr>
        <w:spacing w:after="80" w:before="0"/>
      </w:pPr>
      <w:r>
        <w:rPr>
          <w:rFonts w:ascii="Arial" w:hAnsi="Arial"/>
          <w:b w:val="0"/>
          <w:color w:val="4B5563"/>
          <w:sz w:val="19"/>
        </w:rPr>
        <w:t>Vielen Dank fur Ihren Auftrag!</w:t>
      </w:r>
    </w:p>
    <w:sectPr w:rsidR="00FC693F" w:rsidRPr="0006063C" w:rsidSect="00034616">
      <w:footerReference w:type="default" r:id="rId9"/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02"/>
      <w:gridCol w:w="3402"/>
      <w:gridCol w:w="3402"/>
    </w:tblGrid>
    <w:tr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[Strasse]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[PLZ Ort]</w:t>
          </w:r>
        </w:p>
      </w:tc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FN: [000000x]</w:t>
          </w:r>
        </w:p>
      </w:tc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BIC: [ABCDEFGH]</w:t>
          </w:r>
        </w:p>
      </w:tc>
    </w:tr>
  </w:tbl>
  <w:p>
    <w:pPr>
      <w:spacing w:before="8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Schlussrechnungsvorlage Bau Osterreich - facturo.at</dc:title>
  <dc:subject>Kostenlose Schlussrechnungsvorlage fur den Bau</dc:subject>
  <dc:creator>facturo.at</dc:creator>
  <cp:keywords>Schlussrechnung, Teilrechnung, Bau, Vorlage, Osterreich</cp:keywords>
  <dc:description>Gratis Vorlage von facturo.at - Schlussrechnungen einfach online erstellen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