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4819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>
            <w:pPr>
              <w:spacing w:after="160" w:before="0"/>
              <w:pBdr>
                <w:bottom w:val="single" w:sz="6" w:space="2" w:color="E5E7EB"/>
              </w:pBdr>
            </w:pPr>
            <w:r/>
            <w:r>
              <w:rPr>
                <w:rFonts w:ascii="Arial" w:hAnsi="Arial"/>
                <w:color w:val="9CA3AF"/>
                <w:sz w:val="15"/>
              </w:rPr>
              <w:t>[Ihr Firmenname] · [Strasse] · [PLZ] [Ort]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[Firmenname des Kunden]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[Strasse und Hausnummer]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[PLZ] [Ort]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Oesterreich</w:t>
            </w:r>
          </w:p>
        </w:tc>
        <w:tc>
          <w:tcPr>
            <w:tcW w:type="dxa" w:w="4535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  <w:tcMar>
              <w:top w:w="0" w:type="dxa"/>
              <w:left w:w="85" w:type="dxa"/>
              <w:bottom w:w="0" w:type="dxa"/>
              <w:right w:w="0" w:type="dxa"/>
            </w:tcMar>
          </w:tcPr>
          <w:p>
            <w:pPr>
              <w:spacing w:after="0"/>
            </w:pPr>
            <w:r/>
          </w:p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2267"/>
              <w:gridCol w:w="2267"/>
            </w:tblGrid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Teilrechnungsnr.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[RE-2026-001]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Teilrechnung Nr.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1. Teilrechnung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Datum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[TT.MM.JJJJ]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Faelligkeitsdatum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[TT.MM.JJJJ]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Leistungszeitraum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[TT.MM.JJJJ - TT.MM.JJJJ]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Bauvorhaben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[Projektname, Adresse]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Kunden-UID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[ATU00000000]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rFonts w:ascii="Arial" w:hAnsi="Arial"/>
          <w:b w:val="0"/>
          <w:color w:val="374151"/>
          <w:sz w:val="4"/>
        </w:rPr>
      </w:r>
    </w:p>
    <w:p>
      <w:pPr>
        <w:spacing w:after="160" w:before="560"/>
      </w:pPr>
      <w:r>
        <w:rPr>
          <w:rFonts w:ascii="Arial" w:hAnsi="Arial"/>
          <w:b/>
          <w:color w:val="1F2937"/>
          <w:sz w:val="36"/>
        </w:rPr>
        <w:t>Teilrechnung 1 - [RE-2026-001]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20"/>
        </w:rPr>
        <w:t>Sehr geehrte Damen und Herren,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20"/>
        </w:rPr>
        <w:t>hiermit stellen wir Ihnen fuer folgende Teilleistungen eine Rechnung:</w:t>
      </w:r>
    </w:p>
    <w:p>
      <w:pPr>
        <w:spacing w:after="80" w:before="0"/>
      </w:pPr>
      <w:r>
        <w:rPr>
          <w:rFonts w:ascii="Arial" w:hAnsi="Arial"/>
          <w:b w:val="0"/>
          <w:color w:val="374151"/>
          <w:sz w:val="8"/>
        </w:rPr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615"/>
        <w:gridCol w:w="1615"/>
        <w:gridCol w:w="1615"/>
        <w:gridCol w:w="1615"/>
        <w:gridCol w:w="1615"/>
        <w:gridCol w:w="1615"/>
      </w:tblGrid>
      <w:tr>
        <w:tc>
          <w:tcPr>
            <w:tcW w:type="dxa" w:w="567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Pos.</w:t>
            </w:r>
          </w:p>
        </w:tc>
        <w:tc>
          <w:tcPr>
            <w:tcW w:type="dxa" w:w="4535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Beschreibung</w:t>
            </w:r>
          </w:p>
        </w:tc>
        <w:tc>
          <w:tcPr>
            <w:tcW w:type="dxa" w:w="850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Menge</w:t>
            </w:r>
          </w:p>
        </w:tc>
        <w:tc>
          <w:tcPr>
            <w:tcW w:type="dxa" w:w="850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Einheit</w:t>
            </w:r>
          </w:p>
        </w:tc>
        <w:tc>
          <w:tcPr>
            <w:tcW w:type="dxa" w:w="1417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Einzelpreis</w:t>
            </w:r>
          </w:p>
        </w:tc>
        <w:tc>
          <w:tcPr>
            <w:tcW w:type="dxa" w:w="1134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Gesamt</w:t>
            </w:r>
          </w:p>
        </w:tc>
      </w:tr>
      <w:tr>
        <w:tc>
          <w:tcPr>
            <w:tcW w:type="dxa" w:w="56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[1]</w:t>
            </w:r>
          </w:p>
        </w:tc>
        <w:tc>
          <w:tcPr>
            <w:tcW w:type="dxa" w:w="4535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[Beschreibung der Teilleistung]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[Menge]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[Einheit]</w:t>
            </w:r>
          </w:p>
        </w:tc>
        <w:tc>
          <w:tcPr>
            <w:tcW w:type="dxa" w:w="141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[Preis]</w:t>
            </w:r>
          </w:p>
        </w:tc>
        <w:tc>
          <w:tcPr>
            <w:tcW w:type="dxa" w:w="1134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[Gesamt]</w:t>
            </w:r>
          </w:p>
        </w:tc>
      </w:tr>
      <w:tr>
        <w:tc>
          <w:tcPr>
            <w:tcW w:type="dxa" w:w="56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[2]</w:t>
            </w:r>
          </w:p>
        </w:tc>
        <w:tc>
          <w:tcPr>
            <w:tcW w:type="dxa" w:w="4535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[Beschreibung der Teilleistung]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[Menge]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[Einheit]</w:t>
            </w:r>
          </w:p>
        </w:tc>
        <w:tc>
          <w:tcPr>
            <w:tcW w:type="dxa" w:w="141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[Preis]</w:t>
            </w:r>
          </w:p>
        </w:tc>
        <w:tc>
          <w:tcPr>
            <w:tcW w:type="dxa" w:w="1134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[Gesamt]</w:t>
            </w:r>
          </w:p>
        </w:tc>
      </w:tr>
    </w:tbl>
    <w:p>
      <w:pPr>
        <w:spacing w:after="120" w:before="0"/>
      </w:pPr>
      <w:r>
        <w:rPr>
          <w:rFonts w:ascii="Arial" w:hAnsi="Arial"/>
          <w:b w:val="0"/>
          <w:color w:val="374151"/>
          <w:sz w:val="8"/>
        </w:rPr>
      </w:r>
    </w:p>
    <w:tbl>
      <w:tblPr>
        <w:tblW w:type="auto" w:w="0"/>
        <w:jc w:val="right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2835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374151"/>
                <w:sz w:val="20"/>
              </w:rPr>
              <w:t>Summe Positionen</w:t>
            </w:r>
          </w:p>
        </w:tc>
        <w:tc>
          <w:tcPr>
            <w:tcW w:type="dxa" w:w="1984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374151"/>
                <w:sz w:val="20"/>
              </w:rPr>
              <w:t>[Summe] EUR</w:t>
            </w:r>
          </w:p>
        </w:tc>
      </w:tr>
      <w:tr>
        <w:tc>
          <w:tcPr>
            <w:tcW w:type="dxa" w:w="2835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374151"/>
                <w:sz w:val="20"/>
              </w:rPr>
              <w:t>Umsatzsteuer (20%)</w:t>
            </w:r>
          </w:p>
        </w:tc>
        <w:tc>
          <w:tcPr>
            <w:tcW w:type="dxa" w:w="1984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374151"/>
                <w:sz w:val="20"/>
              </w:rPr>
              <w:t>[USt] EUR</w:t>
            </w:r>
          </w:p>
        </w:tc>
      </w:tr>
      <w:tr>
        <w:tc>
          <w:tcPr>
            <w:tcW w:type="dxa" w:w="2835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single" w:sz="8" w:space="0" w:color="374151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1F2937"/>
                <w:sz w:val="24"/>
              </w:rPr>
              <w:t>Gesamtbetrag</w:t>
            </w:r>
          </w:p>
        </w:tc>
        <w:tc>
          <w:tcPr>
            <w:tcW w:type="dxa" w:w="1984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single" w:sz="8" w:space="0" w:color="374151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1F2937"/>
                <w:sz w:val="24"/>
              </w:rPr>
              <w:t>[Gesamt] EUR</w:t>
            </w:r>
          </w:p>
        </w:tc>
      </w:tr>
    </w:tbl>
    <w:p>
      <w:pPr>
        <w:spacing w:after="40" w:before="0"/>
      </w:pPr>
      <w:r>
        <w:rPr>
          <w:rFonts w:ascii="Arial" w:hAnsi="Arial"/>
          <w:b w:val="0"/>
          <w:color w:val="374151"/>
          <w:sz w:val="8"/>
        </w:rPr>
      </w:r>
    </w:p>
    <w:p>
      <w:pPr>
        <w:spacing w:after="40" w:before="0"/>
      </w:pPr>
      <w:r>
        <w:rPr>
          <w:rFonts w:ascii="Arial" w:hAnsi="Arial"/>
          <w:b w:val="0"/>
          <w:color w:val="374151"/>
          <w:sz w:val="20"/>
        </w:rPr>
        <w:t>Zahlbar innerhalb von 14 Tagen netto.</w:t>
      </w:r>
    </w:p>
    <w:p>
      <w:pPr>
        <w:spacing w:after="160" w:before="0"/>
      </w:pPr>
      <w:r>
        <w:rPr>
          <w:rFonts w:ascii="Arial" w:hAnsi="Arial"/>
          <w:b w:val="0"/>
          <w:color w:val="374151"/>
          <w:sz w:val="20"/>
        </w:rPr>
        <w:t>Bei Rueckfragen stehen wir Ihnen jederzeit gerne zur Verfuegung.</w:t>
      </w:r>
    </w:p>
    <w:p>
      <w:pPr>
        <w:spacing w:after="40" w:before="0"/>
      </w:pPr>
      <w:r>
        <w:rPr>
          <w:rFonts w:ascii="Arial" w:hAnsi="Arial"/>
          <w:b w:val="0"/>
          <w:color w:val="374151"/>
          <w:sz w:val="20"/>
        </w:rPr>
        <w:t>Vielen Dank fuer Ihren Auftrag!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701" w:right="1134" w:bottom="1984" w:left="1417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2339"/>
      <w:gridCol w:w="2339"/>
      <w:gridCol w:w="2339"/>
      <w:gridCol w:w="2339"/>
    </w:tblGrid>
    <w:tr>
      <w:tc>
        <w:tcPr>
          <w:tcW w:type="dxa" w:w="260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[Ihr Firmenname]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[Strasse und Hausnummer]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[PLZ] [Ort]</w:t>
          </w:r>
        </w:p>
      </w:tc>
      <w:tc>
        <w:tcPr>
          <w:tcW w:type="dxa" w:w="226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E-Mail: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[ihre@email.at]</w:t>
          </w:r>
        </w:p>
      </w:tc>
      <w:tc>
        <w:tcPr>
          <w:tcW w:type="dxa" w:w="226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UID: [ATU00000000]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FN: [000000x]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DGNR: [00000000]</w:t>
          </w:r>
        </w:p>
      </w:tc>
      <w:tc>
        <w:tcPr>
          <w:tcW w:type="dxa" w:w="226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Kontoinhaber: [Ihr Name]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IBAN: [AT00 0000 0000 0000 0000]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BIC: [ABCDEFGH]</w:t>
          </w:r>
        </w:p>
      </w:tc>
    </w:tr>
  </w:tbl>
  <w:p>
    <w:pPr>
      <w:spacing w:before="120" w:after="0"/>
      <w:jc w:val="center"/>
    </w:pPr>
    <w:r>
      <w:rPr>
        <w:rFonts w:ascii="Arial" w:hAnsi="Arial"/>
        <w:color w:val="9CA3AF"/>
        <w:sz w:val="14"/>
      </w:rPr>
      <w:t xml:space="preserve">Vorlage von </w:t>
    </w:r>
    <w:hyperlink r:id="rId1">
      <w:r>
        <w:rPr>
          <w:rStyle w:val="Hyperlink"/>
          <w:rFonts w:ascii="Arial" w:hAnsi="Arial"/>
          <w:sz w:val="14"/>
          <w:color w:val="9CA3AF"/>
          <w:u w:val="none"/>
        </w:rPr>
        <w:t>facturo.at</w:t>
      </w:r>
    </w:hyperlink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>
      <w:rPr>
        <w:rFonts w:ascii="Arial" w:hAnsi="Arial"/>
        <w:b/>
        <w:color w:val="1F2937"/>
        <w:sz w:val="28"/>
      </w:rPr>
      <w:t>[LOGO]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374151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facturo.at/?utm_source=docx&amp;utm_medium=powered_by&amp;utm_campaign=vorlag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Teilrechnungsvorlage Bau Oesterreich - facturo.at</dc:title>
  <dc:subject>Kostenlose Teilrechnungsvorlage fuer den Bau</dc:subject>
  <dc:creator>facturo.at</dc:creator>
  <cp:keywords>Teilrechnung, Bau, Vorlage, Oesterreich, DIN 5008</cp:keywords>
  <dc:description>Gratis Vorlage von facturo.at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